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书名：老年人养生，这样吃就对了</w:t>
      </w:r>
    </w:p>
    <w:p>
      <w:r>
        <w:t>作者：于雅婷，成泽东主编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老年人养生，这样吃就对了 评论地址：https://www.jiaokey.com/book/detail/13729581.html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