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别跑！狡猾的大盗贼</w:t>
      </w:r>
    </w:p>
    <w:p>
      <w:r>
        <w:rPr>
          <w:rFonts w:ascii="宋体" w:hAnsi="宋体" w:eastAsia="宋体"/>
          <w:sz w:val="24"/>
        </w:rPr>
        <w:t>（韩）李笑砒文；（韩）林圭石图；金香兰译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别跑！狡猾的大盗贼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（韩）李笑砒文；（韩）林圭石图；金香兰译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本书出售、求购地址：https://www.jiaokey.com/book/detail/13729610.html</w:t>
      </w:r>
    </w:p>
    <w:p>
      <w:r>
        <w:t>更多相关图书推荐：https://www.jiaokey.com</w:t>
      </w:r>
    </w:p>
    <w:p>
      <w:r>
        <w:t>（韩）李笑砒文；（韩）林圭石图；金香兰译 其他作品：https://www.jiaokey.com/tag/（韩）李笑砒文；（韩）林圭石图；金香兰译.html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关键词搜索：https://www.jiaokey.com/tag/别跑！狡猾的大盗贼.html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