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髋膝关节置换快优临床路径及康复指南</w:t>
      </w:r>
    </w:p>
    <w:p>
      <w:r>
        <w:rPr>
          <w:rFonts w:ascii="宋体" w:hAnsi="宋体" w:eastAsia="宋体"/>
          <w:sz w:val="24"/>
        </w:rPr>
        <w:t>周一新，杨德金主编；杜辉，杨德金，唐竞编者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髋膝关节置换快优临床路径及康复指南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周一新，杨德金主编；杜辉，杨德金，唐竞编者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本书出售、求购地址：https://www.jiaokey.com/book/detail/13729647.html</w:t>
      </w:r>
    </w:p>
    <w:p>
      <w:r>
        <w:t>更多相关图书推荐：https://www.jiaokey.com</w:t>
      </w:r>
    </w:p>
    <w:p>
      <w:r>
        <w:t>周一新，杨德金主编；杜辉，杨德金，唐竞编者 其他作品：https://www.jiaokey.com/tag/周一新，杨德金主编；杜辉，杨德金，唐竞编者.html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关键词搜索：https://www.jiaokey.com/tag/髋膝关节置换快优临床路径及康复指南.html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