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X7平面设计互动教程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X7平面设计互动教程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本书出售、求购地址：https://www.jiaokey.com/book/detail/13729671.html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关键词搜索：https://www.jiaokey.com/tag/中文版CorelDRAW X7平面设计互动教程.html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