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中国大自然  大西南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中国大自然  大西南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本书出售、求购地址：https://www.jiaokey.com/book/detail/13729752.html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关键词搜索：https://www.jiaokey.com/tag/中国大自然  大西南.html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