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书名：三只小猪·蚂蚁报恩</w:t>
      </w:r>
    </w:p>
    <w:p>
      <w:r>
        <w:t>作者：王荫琴，谢长伦，高磊等编绘</w:t>
      </w:r>
    </w:p>
    <w:p>
      <w:r>
        <w:t>出版社：武汉：长江少年儿童出版社</w:t>
      </w:r>
    </w:p>
    <w:p>
      <w:r>
        <w:t>出版日期：2015</w:t>
      </w:r>
    </w:p>
    <w:p>
      <w:r>
        <w:t>总页数：72</w:t>
      </w:r>
    </w:p>
    <w:p>
      <w:r>
        <w:t>更多请访问教客网: www.jiaokey.com</w:t>
      </w:r>
    </w:p>
    <w:p>
      <w:r>
        <w:t>三只小猪·蚂蚁报恩 评论地址：https://www.jiaokey.com/book/detail/13729838.html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