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书名：适应性企业战略协同机制研究</w:t>
      </w:r>
    </w:p>
    <w:p>
      <w:r>
        <w:t>作者：张亚娟，于威，苑婧婷著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总页数：189</w:t>
      </w:r>
    </w:p>
    <w:p>
      <w:r>
        <w:t>更多请访问教客网: www.jiaokey.com</w:t>
      </w:r>
    </w:p>
    <w:p>
      <w:r>
        <w:t>适应性企业战略协同机制研究 评论地址：https://www.jiaokey.com/book/detail/13730096.html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