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书名：临安市志  第2编  资料长编  第三、九章  气象、自然灾害</w:t>
      </w:r>
    </w:p>
    <w:p>
      <w:r>
        <w:t>作者：</w:t>
      </w:r>
    </w:p>
    <w:p>
      <w:r>
        <w:t>出版社：临安市气象局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临安市志  第2编  资料长编  第三、九章  气象、自然灾害 评论地址：https://www.jiaokey.com/book/detail/13730116.html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