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激情森博：中国天目山森林旅游资源博览会回眸  2002-2004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激情森博：中国天目山森林旅游资源博览会回眸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中国天目山森林旅游资源博览会组委会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本书出售、求购地址：https://www.jiaokey.com/book/detail/13730177.html</w:t>
      </w:r>
    </w:p>
    <w:p>
      <w:r>
        <w:t>更多相关图书推荐：https://www.jiaokey.com</w:t>
      </w:r>
    </w:p>
    <w:p>
      <w:r>
        <w:t>中国天目山森林旅游资源博览会组委会 出版图书：https://www.jiaokey.com/tag/中国天目山森林旅游资源博览会组委会.html</w:t>
      </w:r>
    </w:p>
    <w:p>
      <w:r>
        <w:t>关键词搜索：https://www.jiaokey.com/tag/激情森博：中国天目山森林旅游资源博览会回眸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