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天目山游记选</w:t>
      </w:r>
    </w:p>
    <w:p>
      <w:r>
        <w:rPr>
          <w:rFonts w:ascii="宋体" w:hAnsi="宋体" w:eastAsia="宋体"/>
          <w:sz w:val="24"/>
        </w:rPr>
        <w:t>顾彭荣，谭家林，仇水贵，潘承文编著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天目山游记选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顾彭荣，谭家林，仇水贵，潘承文编著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浙江省临安县文学艺术界联合会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本书出售、求购地址：https://www.jiaokey.com/book/detail/13730286.html</w:t>
      </w:r>
    </w:p>
    <w:p>
      <w:r>
        <w:t>更多相关图书推荐：https://www.jiaokey.com</w:t>
      </w:r>
    </w:p>
    <w:p>
      <w:r>
        <w:t>顾彭荣，谭家林，仇水贵，潘承文编著 其他作品：https://www.jiaokey.com/tag/顾彭荣，谭家林，仇水贵，潘承文编著.html</w:t>
      </w:r>
    </w:p>
    <w:p>
      <w:r>
        <w:t>浙江省临安县文学艺术界联合会 出版图书：https://www.jiaokey.com/tag/浙江省临安县文学艺术界联合会.html</w:t>
      </w:r>
    </w:p>
    <w:p>
      <w:r>
        <w:t>关键词搜索：https://www.jiaokey.com/tag/天目山游记选.html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