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1987年-2005年  劳动和社会保障资料长编（送审稿）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临安市志  1987年-2005年  劳动和社会保障资料长编（送审稿） 评论地址：https://www.jiaokey.com/book/detail/13730439.html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