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  临安昌化镇欢迎您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千年古镇  临安昌化镇欢迎您 评论地址：https://www.jiaokey.com/book/detail/13730483.html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