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书名：《税友龙版》上线运行宣传工作材料汇编</w:t>
      </w:r>
    </w:p>
    <w:p>
      <w:r>
        <w:t>作者：</w:t>
      </w:r>
    </w:p>
    <w:p>
      <w:r>
        <w:t>出版社：临安市地方税务局办公室,2012.10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《税友龙版》上线运行宣传工作材料汇编 评论地址：https://www.jiaokey.com/book/detail/13730545.html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