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国旗下的真情：临安市教师进修学校国旗下讲话精编</w:t>
      </w:r>
    </w:p>
    <w:p>
      <w:r>
        <w:rPr>
          <w:rFonts w:ascii="宋体" w:hAnsi="宋体" w:eastAsia="宋体"/>
          <w:sz w:val="24"/>
        </w:rPr>
        <w:t>郭永福总编；骆林东本册主编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国旗下的真情：临安市教师进修学校国旗下讲话精编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郭永福总编；骆林东本册主编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本书出售、求购地址：https://www.jiaokey.com/book/detail/13730645.html</w:t>
      </w:r>
    </w:p>
    <w:p>
      <w:r>
        <w:t>更多相关图书推荐：https://www.jiaokey.com</w:t>
      </w:r>
    </w:p>
    <w:p>
      <w:r>
        <w:t>郭永福总编；骆林东本册主编 其他作品：https://www.jiaokey.com/tag/郭永福总编；骆林东本册主编.html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关键词搜索：https://www.jiaokey.com/tag/国旗下的真情：临安市教师进修学校国旗下讲话精编.html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