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书名：苕溪河上  临安人叙写的青春故事</w:t>
      </w:r>
    </w:p>
    <w:p>
      <w:r>
        <w:t>作者：杨菊三，陈利生主编</w:t>
      </w:r>
    </w:p>
    <w:p>
      <w:r>
        <w:t>出版社：北京:大众文艺出版社,2013.10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苕溪河上  临安人叙写的青春故事 评论地址：https://www.jiaokey.com/book/detail/13730820.html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