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经济基础知识考点精编·习题精练·真题精解</w:t>
      </w:r>
    </w:p>
    <w:p>
      <w:r>
        <w:rPr>
          <w:rFonts w:ascii="宋体" w:hAnsi="宋体" w:eastAsia="宋体"/>
          <w:sz w:val="24"/>
        </w:rPr>
        <w:t>全国经济专业技术资格考试命题趋势研究组编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经济基础知识考点精编·习题精练·真题精解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全国经济专业技术资格考试命题趋势研究组编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本书出售、求购地址：https://www.jiaokey.com/book/detail/13730968.html</w:t>
      </w:r>
    </w:p>
    <w:p>
      <w:r>
        <w:t>更多相关图书推荐：https://www.jiaokey.com</w:t>
      </w:r>
    </w:p>
    <w:p>
      <w:r>
        <w:t>全国经济专业技术资格考试命题趋势研究组编 其他作品：https://www.jiaokey.com/tag/全国经济专业技术资格考试命题趋势研究组编.html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关键词搜索：https://www.jiaokey.com/tag/经济基础知识考点精编·习题精练·真题精解.html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