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书名：取穴定位按摩保健标准图册</w:t>
      </w:r>
    </w:p>
    <w:p>
      <w:r>
        <w:t>作者：刘清国主编</w:t>
      </w:r>
    </w:p>
    <w:p>
      <w:r>
        <w:t>出版社：北京：科学技术文献出版社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取穴定位按摩保健标准图册 评论地址：https://www.jiaokey.com/book/detail/13730982.html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