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书名：汇率战争史</w:t>
      </w:r>
    </w:p>
    <w:p>
      <w:r>
        <w:t>作者：（韩）崔用植著；郑炳南译</w:t>
      </w:r>
    </w:p>
    <w:p>
      <w:r>
        <w:t>出版社：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汇率战争史 评论地址：https://www.jiaokey.com/book/detail/13731048.html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