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书名：让他/她的温暖路过你的全世界</w:t>
      </w:r>
    </w:p>
    <w:p>
      <w:r>
        <w:t>作者：林宛央著</w:t>
      </w:r>
    </w:p>
    <w:p>
      <w:r>
        <w:t>出版社：上海:文汇出版社,2015.01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让他/她的温暖路过你的全世界 评论地址：https://www.jiaokey.com/book/detail/13731061.html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