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书名：李鲤学术思想与临证经验</w:t>
      </w:r>
    </w:p>
    <w:p>
      <w:r>
        <w:t>作者：何华，李为民主编；崔应麟，孟毅，常学辉，韩小磊副主编；李鲤主审</w:t>
      </w:r>
    </w:p>
    <w:p>
      <w:r>
        <w:t>出版社：北京：人民军医出版社</w:t>
      </w:r>
    </w:p>
    <w:p>
      <w:r>
        <w:t>出版日期：2015</w:t>
      </w:r>
    </w:p>
    <w:p>
      <w:r>
        <w:t>总页数：255</w:t>
      </w:r>
    </w:p>
    <w:p>
      <w:r>
        <w:t>更多请访问教客网: www.jiaokey.com</w:t>
      </w:r>
    </w:p>
    <w:p>
      <w:r>
        <w:t>李鲤学术思想与临证经验 评论地址：https://www.jiaokey.com/book/detail/13731082.html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