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书名：壬生义士传</w:t>
      </w:r>
    </w:p>
    <w:p>
      <w:r>
        <w:t>作者：（日）浅田次郎著；周晓晴译</w:t>
      </w:r>
    </w:p>
    <w:p>
      <w:r>
        <w:t>出版社：重庆:重庆出版社,2015.02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壬生义士传 评论地址：https://www.jiaokey.com/book/detail/13731084.html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