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  2014年秋季卷  星河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  2014年秋季卷  星河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本书出售、求购地址：https://www.jiaokey.com/book/detail/13731111.html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关键词搜索：https://www.jiaokey.com/tag/黄土  2014年秋季卷  星河.html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