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书名：历史碎片</w:t>
      </w:r>
    </w:p>
    <w:p>
      <w:r>
        <w:t>作者：张常信著</w:t>
      </w:r>
    </w:p>
    <w:p>
      <w:r>
        <w:t>出版社：开封:河南大学出版社,2014.12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历史碎片 评论地址：https://www.jiaokey.com/book/detail/13731131.html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