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书名：涉外旅游英语</w:t>
      </w:r>
    </w:p>
    <w:p>
      <w:r>
        <w:t>作者：陈桃秀主编；程晓莉，郑敏，张晓蕾，陈泳帆副主编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总页数：186</w:t>
      </w:r>
    </w:p>
    <w:p>
      <w:r>
        <w:t>更多请访问教客网: www.jiaokey.com</w:t>
      </w:r>
    </w:p>
    <w:p>
      <w:r>
        <w:t>涉外旅游英语 评论地址：https://www.jiaokey.com/book/detail/13731137.html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