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书名：技术者必携  机械设计便览  改订新版</w:t>
      </w:r>
    </w:p>
    <w:p>
      <w:r>
        <w:t>作者：狩野三郎著</w:t>
      </w:r>
    </w:p>
    <w:p>
      <w:r>
        <w:t>出版社：共立出版株式会社,昭和58.11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技术者必携  机械设计便览  改订新版 评论地址：https://www.jiaokey.com/book/detail/13731452.html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