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阿那托尔</w:t>
      </w:r>
    </w:p>
    <w:p>
      <w:r>
        <w:rPr>
          <w:rFonts w:ascii="宋体" w:hAnsi="宋体" w:eastAsia="宋体"/>
          <w:sz w:val="24"/>
        </w:rPr>
        <w:t>（奥）显尼志劳（A.Schnitzler）著；郭绍虞译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阿那托尔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（奥）显尼志劳（A.Schnitzler）著；郭绍虞译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本书出售、求购地址：https://www.jiaokey.com/book/detail/13731577.html</w:t>
      </w:r>
    </w:p>
    <w:p>
      <w:r>
        <w:t>更多相关图书推荐：https://www.jiaokey.com</w:t>
      </w:r>
    </w:p>
    <w:p>
      <w:r>
        <w:t>（奥）显尼志劳（A.Schnitzler）著；郭绍虞译 其他作品：https://www.jiaokey.com/tag/（奥）显尼志劳（A.Schnitzler）著；郭绍虞译.html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关键词搜索：https://www.jiaokey.com/tag/阿那托尔.html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