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埃及金塔剖尸记  1-3卷合订本  神怪小说  第4编</w:t>
      </w:r>
    </w:p>
    <w:p>
      <w:r>
        <w:rPr>
          <w:rFonts w:ascii="宋体" w:hAnsi="宋体" w:eastAsia="宋体"/>
          <w:sz w:val="24"/>
        </w:rPr>
        <w:t>（英）哈葛德著；林纾，曾宗巩译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埃及金塔剖尸记  1-3卷合订本  神怪小说  第4编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（英）哈葛德著；林纾，曾宗巩译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本书出售、求购地址：https://www.jiaokey.com/book/detail/13731599.html</w:t>
      </w:r>
    </w:p>
    <w:p>
      <w:r>
        <w:t>更多相关图书推荐：https://www.jiaokey.com</w:t>
      </w:r>
    </w:p>
    <w:p>
      <w:r>
        <w:t>（英）哈葛德著；林纾，曾宗巩译 其他作品：https://www.jiaokey.com/tag/（英）哈葛德著；林纾，曾宗巩译.html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关键词搜索：https://www.jiaokey.com/tag/埃及金塔剖尸记  1-3卷合订本  神怪小说  第4编.html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