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插画之美  Photoshop创意插画设计的14条必修法则</w:t>
      </w:r>
    </w:p>
    <w:p>
      <w:r>
        <w:rPr>
          <w:rFonts w:ascii="宋体" w:hAnsi="宋体" w:eastAsia="宋体"/>
          <w:sz w:val="24"/>
        </w:rPr>
        <w:t>（韩）文铢敏，（韩）金渊西著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插画之美  Photoshop创意插画设计的14条必修法则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（韩）文铢敏，（韩）金渊西著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本书出售、求购地址：https://www.jiaokey.com/book/detail/13731817.html</w:t>
      </w:r>
    </w:p>
    <w:p>
      <w:r>
        <w:t>更多相关图书推荐：https://www.jiaokey.com</w:t>
      </w:r>
    </w:p>
    <w:p>
      <w:r>
        <w:t>（韩）文铢敏，（韩）金渊西著 其他作品：https://www.jiaokey.com/tag/（韩）文铢敏，（韩）金渊西著.html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关键词搜索：https://www.jiaokey.com/tag/插画之美  Photoshop创意插画设计的14条必修法则.html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