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  模范党支部  模范共产党员世纪汇编</w:t>
      </w:r>
    </w:p>
    <w:p>
      <w:r>
        <w:t>作者：中国葛洲坝水利水电工程集团公司党委组织部编</w:t>
      </w:r>
    </w:p>
    <w:p>
      <w:r>
        <w:t>出版社：中国葛洲坝集团公司印刷厂</w:t>
      </w:r>
    </w:p>
    <w:p>
      <w:r>
        <w:t>出版日期：1995</w:t>
      </w:r>
    </w:p>
    <w:p>
      <w:r>
        <w:t>总页数：92</w:t>
      </w:r>
    </w:p>
    <w:p>
      <w:r>
        <w:t>更多请访问教客网: www.jiaokey.com</w:t>
      </w:r>
    </w:p>
    <w:p>
      <w:r>
        <w:t>先锋赞  模范党支部  模范共产党员世纪汇编 评论地址：https://www.jiaokey.com/book/detail/13731979.html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