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水运法规使用指南</w:t>
      </w:r>
    </w:p>
    <w:p>
      <w:r>
        <w:rPr>
          <w:rFonts w:ascii="宋体" w:hAnsi="宋体" w:eastAsia="宋体"/>
          <w:sz w:val="24"/>
        </w:rPr>
        <w:t>望作新主编；米宗玉，张剑鸣，李树成等副主编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水运法规使用指南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望作新主编；米宗玉，张剑鸣，李树成等副主编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本书出售、求购地址：https://www.jiaokey.com/book/detail/13732008.html</w:t>
      </w:r>
    </w:p>
    <w:p>
      <w:r>
        <w:t>更多相关图书推荐：https://www.jiaokey.com</w:t>
      </w:r>
    </w:p>
    <w:p>
      <w:r>
        <w:t>望作新主编；米宗玉，张剑鸣，李树成等副主编 其他作品：https://www.jiaokey.com/tag/望作新主编；米宗玉，张剑鸣，李树成等副主编.html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关键词搜索：https://www.jiaokey.com/tag/水运法规使用指南.html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