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小专家解决大问题  开启小朋友知识产权心智的金钥匙</w:t>
      </w:r>
    </w:p>
    <w:p>
      <w:r>
        <w:rPr>
          <w:rFonts w:ascii="宋体" w:hAnsi="宋体" w:eastAsia="宋体"/>
          <w:sz w:val="24"/>
        </w:rPr>
        <w:t>（日）广田浩一著；韩辉译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小专家解决大问题  开启小朋友知识产权心智的金钥匙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（日）广田浩一著；韩辉译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本书出售、求购地址：https://www.jiaokey.com/book/detail/13732272.html</w:t>
      </w:r>
    </w:p>
    <w:p>
      <w:r>
        <w:t>更多相关图书推荐：https://www.jiaokey.com</w:t>
      </w:r>
    </w:p>
    <w:p>
      <w:r>
        <w:t>（日）广田浩一著；韩辉译 其他作品：https://www.jiaokey.com/tag/（日）广田浩一著；韩辉译.html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关键词搜索：https://www.jiaokey.com/tag/小专家解决大问题  开启小朋友知识产权心智的金钥匙.html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