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行动的哲学</w:t>
      </w:r>
    </w:p>
    <w:p>
      <w:r>
        <w:rPr>
          <w:rFonts w:ascii="宋体" w:hAnsi="宋体" w:eastAsia="宋体"/>
          <w:sz w:val="24"/>
        </w:rPr>
        <w:t>（德国）约翰·哥特利勃·费希特著；洪汉鼎，倪梁康译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（德国）约翰·哥特利勃·费希特著；洪汉鼎，倪梁康译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本书出售、求购地址：https://www.jiaokey.com/book/detail/13732276.html</w:t>
      </w:r>
    </w:p>
    <w:p>
      <w:r>
        <w:t>更多相关图书推荐：https://www.jiaokey.com</w:t>
      </w:r>
    </w:p>
    <w:p>
      <w:r>
        <w:t>（德国）约翰·哥特利勃·费希特著；洪汉鼎，倪梁康译 其他作品：https://www.jiaokey.com/tag/（德国）约翰·哥特利勃·费希特著；洪汉鼎，倪梁康译.html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关键词搜索：https://www.jiaokey.com/tag/行动的哲学.html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