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发现最真实的自己  漫画实用版</w:t>
      </w:r>
    </w:p>
    <w:p>
      <w:r>
        <w:t>作者：杨珊珊著；京师心智组编</w:t>
      </w:r>
    </w:p>
    <w:p>
      <w:r>
        <w:t>出版社：北京：中国法制出版社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九型人格  发现最真实的自己  漫画实用版 评论地址：https://www.jiaokey.com/book/detail/13732334.html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