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书名：过度诊断  追求健康却使人致病</w:t>
      </w:r>
    </w:p>
    <w:p>
      <w:r>
        <w:t>作者：（美）H.吉尔伯特·韦尔奇，（美）丽莎·M.施瓦茨，（美）史蒂芬·沃洛辛著；黄雅莎译</w:t>
      </w:r>
    </w:p>
    <w:p>
      <w:r>
        <w:t>出版社：重庆:重庆大学出版社,2015.02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过度诊断  追求健康却使人致病 评论地址：https://www.jiaokey.com/book/detail/13732351.html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