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书名：为什么我们总是感到不安  给内心不安者的心理学秘方</w:t>
      </w:r>
    </w:p>
    <w:p>
      <w:r>
        <w:t>作者：（韩）金贤铁著；曹庭微译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为什么我们总是感到不安  给内心不安者的心理学秘方 评论地址：https://www.jiaokey.com/book/detail/13732406.html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