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书名：漫画世界名著  罗宾汉</w:t>
      </w:r>
    </w:p>
    <w:p>
      <w:r>
        <w:t>作者：（美）霍华德·派尔著；（韩）具仁焕，（韩）严基元审；（韩）白石凤绘；季成译</w:t>
      </w:r>
    </w:p>
    <w:p>
      <w:r>
        <w:t>出版社：合肥:安徽教育出版社,2011.06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漫画世界名著  罗宾汉 评论地址：https://www.jiaokey.com/book/detail/13732637.html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