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书名：初升高进阶指南  英语</w:t>
      </w:r>
    </w:p>
    <w:p>
      <w:r>
        <w:t>作者：孙波主编</w:t>
      </w:r>
    </w:p>
    <w:p>
      <w:r>
        <w:t>出版社：合肥：安徽文艺出版社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初升高进阶指南  英语 评论地址：https://www.jiaokey.com/book/detail/13732648.html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