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高中语文古诗文阅读题型突破例释</w:t>
      </w:r>
    </w:p>
    <w:p>
      <w:r>
        <w:rPr>
          <w:rFonts w:ascii="宋体" w:hAnsi="宋体" w:eastAsia="宋体"/>
          <w:sz w:val="24"/>
        </w:rPr>
        <w:t>王后雄丛书主编；林少书本册主编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高中语文古诗文阅读题型突破例释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王后雄丛书主编；林少书本册主编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本书出售、求购地址：https://www.jiaokey.com/book/detail/13732907.html</w:t>
      </w:r>
    </w:p>
    <w:p>
      <w:r>
        <w:t>更多相关图书推荐：https://www.jiaokey.com</w:t>
      </w:r>
    </w:p>
    <w:p>
      <w:r>
        <w:t>王后雄丛书主编；林少书本册主编 其他作品：https://www.jiaokey.com/tag/王后雄丛书主编；林少书本册主编.html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关键词搜索：https://www.jiaokey.com/tag/高中语文古诗文阅读题型突破例释.html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