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书名：最后的乡村</w:t>
      </w:r>
    </w:p>
    <w:p>
      <w:r>
        <w:t>作者：曾纪焕著</w:t>
      </w:r>
    </w:p>
    <w:p>
      <w:r>
        <w:t>出版社：长春:吉林大学出版社,2013.07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最后的乡村 评论地址：https://www.jiaokey.com/book/detail/13733092.html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