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土族《格萨尔》说唱系列丛书  创世部</w:t>
      </w:r>
    </w:p>
    <w:p>
      <w:r>
        <w:rPr>
          <w:rFonts w:ascii="宋体" w:hAnsi="宋体" w:eastAsia="宋体"/>
          <w:sz w:val="24"/>
        </w:rPr>
        <w:t>王国明整理翻译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3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土族《格萨尔》说唱系列丛书  创世部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王国明整理翻译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土族-英雄史诗-中国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本书出售、求购地址：https://www.jiaokey.com/book/detail/13733100.html</w:t>
      </w:r>
    </w:p>
    <w:p>
      <w:r>
        <w:t>更多相关图书推荐：https://www.jiaokey.com</w:t>
      </w:r>
    </w:p>
    <w:p>
      <w:r>
        <w:t>王国明整理翻译 其他作品：https://www.jiaokey.com/tag/王国明整理翻译.html</w:t>
      </w:r>
    </w:p>
    <w:p>
      <w:r>
        <w:t>北京:民族出版社,2013.10 出版图书：https://www.jiaokey.com/tag/北京:民族出版社,2013.10.html</w:t>
      </w:r>
    </w:p>
    <w:p>
      <w:r>
        <w:t>关键词搜索：https://www.jiaokey.com/tag/土族-英雄史诗-中国.html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