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书名：西湖传说故事集成  1  名胜古迹卷</w:t>
      </w:r>
    </w:p>
    <w:p>
      <w:r>
        <w:t>作者：杭州图书馆编</w:t>
      </w:r>
    </w:p>
    <w:p>
      <w:r>
        <w:t>出版社：杭州:杭州出版社,2013.12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西湖传说故事集成  1  名胜古迹卷 评论地址：https://www.jiaokey.com/book/detail/13733144.html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