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把五星红旗高高地插在喜马拉雅山上  护送十世班禅大师返藏纪实</w:t>
      </w:r>
    </w:p>
    <w:p>
      <w:r>
        <w:rPr>
          <w:rFonts w:ascii="宋体" w:hAnsi="宋体" w:eastAsia="宋体"/>
          <w:sz w:val="24"/>
        </w:rPr>
        <w:t>范明著；郝瑞整理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把五星红旗高高地插在喜马拉雅山上  护送十世班禅大师返藏纪实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范明著；郝瑞整理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本书出售、求购地址：https://www.jiaokey.com/book/detail/13733152.html</w:t>
      </w:r>
    </w:p>
    <w:p>
      <w:r>
        <w:t>更多相关图书推荐：https://www.jiaokey.com</w:t>
      </w:r>
    </w:p>
    <w:p>
      <w:r>
        <w:t>范明著；郝瑞整理 其他作品：https://www.jiaokey.com/tag/范明著；郝瑞整理.html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关键词搜索：https://www.jiaokey.com/tag/把五星红旗高高地插在喜马拉雅山上  护送十世班禅大师返藏纪实.html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