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诗人与校园  首都师范大学驻校诗人研究论集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诗人与校园  首都师范大学驻校诗人研究论集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本书出售、求购地址：https://www.jiaokey.com/book/detail/13733158.html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关键词搜索：https://www.jiaokey.com/tag/诗人与校园  首都师范大学驻校诗人研究论集.html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