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法治社会建设与法律实施  第三届中国法律实施论坛论文集</w:t>
      </w:r>
    </w:p>
    <w:p>
      <w:r>
        <w:rPr>
          <w:rFonts w:ascii="宋体" w:hAnsi="宋体" w:eastAsia="宋体"/>
          <w:sz w:val="24"/>
        </w:rPr>
        <w:t>江必新编辑委员会主任；田明海主编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法治社会建设与法律实施  第三届中国法律实施论坛论文集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江必新编辑委员会主任；田明海主编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本书出售、求购地址：https://www.jiaokey.com/book/detail/13733192.html</w:t>
      </w:r>
    </w:p>
    <w:p>
      <w:r>
        <w:t>更多相关图书推荐：https://www.jiaokey.com</w:t>
      </w:r>
    </w:p>
    <w:p>
      <w:r>
        <w:t>江必新编辑委员会主任；田明海主编 其他作品：https://www.jiaokey.com/tag/江必新编辑委员会主任；田明海主编.html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关键词搜索：https://www.jiaokey.com/tag/法治社会建设与法律实施  第三届中国法律实施论坛论文集.html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