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书名：你是最好的自己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你是最好的自己  汉英对照 评论地址：https://www.jiaokey.com/book/detail/13733217.html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