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书名：习近平关于全面依法治国论述摘编</w:t>
      </w:r>
    </w:p>
    <w:p>
      <w:r>
        <w:t>作者：中共中央文献研究室编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习近平关于全面依法治国论述摘编 评论地址：https://www.jiaokey.com/book/detail/13733294.html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