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构建高校发展型学生工作体系的理论与实践</w:t>
      </w:r>
    </w:p>
    <w:p>
      <w:r>
        <w:rPr>
          <w:rFonts w:ascii="宋体" w:hAnsi="宋体" w:eastAsia="宋体"/>
          <w:sz w:val="24"/>
        </w:rPr>
        <w:t>教育部思想政治工作司组编；张志军，沈威，高飞，陈岑编著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构建高校发展型学生工作体系的理论与实践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教育部思想政治工作司组编；张志军，沈威，高飞，陈岑编著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本书出售、求购地址：https://www.jiaokey.com/book/detail/13733348.html</w:t>
      </w:r>
    </w:p>
    <w:p>
      <w:r>
        <w:t>更多相关图书推荐：https://www.jiaokey.com</w:t>
      </w:r>
    </w:p>
    <w:p>
      <w:r>
        <w:t>教育部思想政治工作司组编；张志军，沈威，高飞，陈岑编著 其他作品：https://www.jiaokey.com/tag/教育部思想政治工作司组编；张志军，沈威，高飞，陈岑编著.html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关键词搜索：https://www.jiaokey.com/tag/构建高校发展型学生工作体系的理论与实践.html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