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书名：丝绸之路经济带与新阶段西部大开发</w:t>
      </w:r>
    </w:p>
    <w:p>
      <w:r>
        <w:t>作者：任保平，马莉莉，师博主编</w:t>
      </w:r>
    </w:p>
    <w:p>
      <w:r>
        <w:t>出版社：北京：中国经济出版社</w:t>
      </w:r>
    </w:p>
    <w:p>
      <w:r>
        <w:t>出版日期：2015.03</w:t>
      </w:r>
    </w:p>
    <w:p>
      <w:r>
        <w:t>总页数：399</w:t>
      </w:r>
    </w:p>
    <w:p>
      <w:r>
        <w:t>更多请访问教客网: www.jiaokey.com</w:t>
      </w:r>
    </w:p>
    <w:p>
      <w:r>
        <w:t>丝绸之路经济带与新阶段西部大开发 评论地址：https://www.jiaokey.com/book/detail/13733433.html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