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书名：住房公积金知识手册</w:t>
      </w:r>
    </w:p>
    <w:p>
      <w:r>
        <w:t>作者：杭州住房公积金管理中心临安分中心编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住房公积金知识手册 评论地址：https://www.jiaokey.com/book/detail/13733842.html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