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书名：辨舌指南应用新解</w:t>
      </w:r>
    </w:p>
    <w:p>
      <w:r>
        <w:t>作者：周幸来，吴兆利主编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辨舌指南应用新解 评论地址：https://www.jiaokey.com/book/detail/13734027.html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